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157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308,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Одинаева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Одинаевича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Одинаев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2476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Одинаев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Одинаев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2476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eastAsia="Times New Roman" w:hAnsi="Times New Roman" w:cs="Times New Roman"/>
          <w:sz w:val="28"/>
          <w:szCs w:val="28"/>
        </w:rPr>
        <w:t>отправке копии постановления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Одинаева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Одинаева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Одинаевича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157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0412365400575001572520162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SumInWordsgrp-20rplc-43">
    <w:name w:val="cat-SumInWords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